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1869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6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37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4042520147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